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内科主治医师资格应试题库与历年真题解析</w:t>
      </w:r>
    </w:p>
    <w:p>
      <w:r>
        <w:rPr>
          <w:rFonts w:ascii="宋体" w:hAnsi="宋体" w:eastAsia="宋体"/>
          <w:sz w:val="24"/>
        </w:rPr>
        <w:t>陈步星，赵希哲主编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内科主治医师资格应试题库与历年真题解析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陈步星，赵希哲主编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本书出售、求购地址：https://www.jiaokey.com/book/detail/11936901.html</w:t>
      </w:r>
    </w:p>
    <w:p>
      <w:r>
        <w:t>更多相关图书推荐：https://www.jiaokey.com</w:t>
      </w:r>
    </w:p>
    <w:p>
      <w:r>
        <w:t>陈步星，赵希哲主编 其他作品：https://www.jiaokey.com/tag/陈步星，赵希哲主编.html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关键词搜索：https://www.jiaokey.com/tag/内科主治医师资格应试题库与历年真题解析.html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