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书名：超越·崛起：广西文物考古发掘研究十大精品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出版日期：2007.05</w:t>
      </w:r>
    </w:p>
    <w:p>
      <w:r>
        <w:t>总页数：205</w:t>
      </w:r>
    </w:p>
    <w:p>
      <w:r>
        <w:t>更多请访问教客网: www.jiaokey.com</w:t>
      </w:r>
    </w:p>
    <w:p>
      <w:r>
        <w:t>超越·崛起：广西文物考古发掘研究十大精品 评论地址：https://www.jiaokey.com/book/detail/11936894.html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