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书名：学做智能车  挑战“飞思卡尔”杯</w:t>
      </w:r>
    </w:p>
    <w:p>
      <w:r>
        <w:t>作者：卓晴，黄开胜，邵贝贝等编</w:t>
      </w:r>
    </w:p>
    <w:p>
      <w:r>
        <w:t>出版社：北京：北京航空航天大学出版社</w:t>
      </w:r>
    </w:p>
    <w:p>
      <w:r>
        <w:t>出版日期：2007.03</w:t>
      </w:r>
    </w:p>
    <w:p>
      <w:r>
        <w:t>总页数：377</w:t>
      </w:r>
    </w:p>
    <w:p>
      <w:r>
        <w:t>更多请访问教客网: www.jiaokey.com</w:t>
      </w:r>
    </w:p>
    <w:p>
      <w:r>
        <w:t>学做智能车  挑战“飞思卡尔”杯 评论地址：https://www.jiaokey.com/book/detail/11936886.html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