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  会做人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  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本书出售、求购地址：https://www.jiaokey.com/book/detail/11936860.html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关键词搜索：https://www.jiaokey.com/tag/会说话  会办事  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