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书名：玩游戏  学科学  让你的小伙伴目瞪口呆的99个科学小实验</w:t>
      </w:r>
    </w:p>
    <w:p>
      <w:r>
        <w:t>作者：（美）丽莎·费德-法伊特尔等编</w:t>
      </w:r>
    </w:p>
    <w:p>
      <w:r>
        <w:t>出版社：北京：北京理工大学出版社</w:t>
      </w:r>
    </w:p>
    <w:p>
      <w:r>
        <w:t>出版日期：2007</w:t>
      </w:r>
    </w:p>
    <w:p>
      <w:r>
        <w:t>总页数：140</w:t>
      </w:r>
    </w:p>
    <w:p>
      <w:r>
        <w:t>更多请访问教客网: www.jiaokey.com</w:t>
      </w:r>
    </w:p>
    <w:p>
      <w:r>
        <w:t>玩游戏  学科学  让你的小伙伴目瞪口呆的99个科学小实验 评论地址：https://www.jiaokey.com/book/detail/11936834.html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