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书名：迎接党的十七大和纪念建军八十周年知识竞赛参考资料</w:t>
      </w:r>
    </w:p>
    <w:p>
      <w:r>
        <w:t>作者：知识竞赛组委会编</w:t>
      </w:r>
    </w:p>
    <w:p>
      <w:r>
        <w:t>出版社：北京：中共党史出版社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迎接党的十七大和纪念建军八十周年知识竞赛参考资料 评论地址：https://www.jiaokey.com/book/detail/11936740.html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