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书名：牵手2008  奥运知识一本通</w:t>
      </w:r>
    </w:p>
    <w:p>
      <w:r>
        <w:t>作者：刘士祥，隋冠毅主编</w:t>
      </w:r>
    </w:p>
    <w:p>
      <w:r>
        <w:t>出版社：济南：济南出版社</w:t>
      </w:r>
    </w:p>
    <w:p>
      <w:r>
        <w:t>出版日期：2007.05</w:t>
      </w:r>
    </w:p>
    <w:p>
      <w:r>
        <w:t>总页数：159</w:t>
      </w:r>
    </w:p>
    <w:p>
      <w:r>
        <w:t>更多请访问教客网: www.jiaokey.com</w:t>
      </w:r>
    </w:p>
    <w:p>
      <w:r>
        <w:t>牵手2008  奥运知识一本通 评论地址：https://www.jiaokey.com/book/detail/11936663.html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