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明明白白我心知：买车用车ABC</w:t>
      </w:r>
    </w:p>
    <w:p>
      <w:r>
        <w:rPr>
          <w:rFonts w:ascii="宋体" w:hAnsi="宋体" w:eastAsia="宋体"/>
          <w:sz w:val="24"/>
        </w:rPr>
        <w:t>曾懋春，林怡春编著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明明白白我心知：买车用车ABC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曾懋春，林怡春编著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汽车-使用-基本知识-汽车-选购-基本知识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本书出售、求购地址：https://www.jiaokey.com/book/detail/11936607.html</w:t>
      </w:r>
    </w:p>
    <w:p>
      <w:r>
        <w:t>更多相关图书推荐：https://www.jiaokey.com</w:t>
      </w:r>
    </w:p>
    <w:p>
      <w:r>
        <w:t>曾懋春，林怡春编著 其他作品：https://www.jiaokey.com/tag/曾懋春，林怡春编著.html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关键词搜索：https://www.jiaokey.com/tag/汽车-使用-基本知识-汽车-选购-基本知识.html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