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书名：现代生活身心健康学习指南</w:t>
      </w:r>
    </w:p>
    <w:p>
      <w:r>
        <w:t>作者：马长泰主编</w:t>
      </w:r>
    </w:p>
    <w:p>
      <w:r>
        <w:t>出版社：兰州：甘肃科学技术出版社</w:t>
      </w:r>
    </w:p>
    <w:p>
      <w:r>
        <w:t>出版日期：2007.05</w:t>
      </w:r>
    </w:p>
    <w:p>
      <w:r>
        <w:t>总页数：314</w:t>
      </w:r>
    </w:p>
    <w:p>
      <w:r>
        <w:t>更多请访问教客网: www.jiaokey.com</w:t>
      </w:r>
    </w:p>
    <w:p>
      <w:r>
        <w:t>现代生活身心健康学习指南 评论地址：https://www.jiaokey.com/book/detail/11936590.html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