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茶叶知识与茶叶店经营全攻略</w:t>
      </w:r>
    </w:p>
    <w:p>
      <w:r>
        <w:rPr>
          <w:rFonts w:ascii="宋体" w:hAnsi="宋体" w:eastAsia="宋体"/>
          <w:sz w:val="24"/>
        </w:rPr>
        <w:t>樊丽丽编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茶叶知识与茶叶店经营全攻略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本书出售、求购地址：https://www.jiaokey.com/book/detail/11936553.html</w:t>
      </w:r>
    </w:p>
    <w:p>
      <w:r>
        <w:t>更多相关图书推荐：https://www.jiaokey.com</w:t>
      </w:r>
    </w:p>
    <w:p>
      <w:r>
        <w:t>樊丽丽编 其他作品：https://www.jiaokey.com/tag/樊丽丽编.html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关键词搜索：https://www.jiaokey.com/tag/茶叶知识与茶叶店经营全攻略.html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