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网吧实用技术与网吧经营全攻略</w:t>
      </w:r>
    </w:p>
    <w:p>
      <w:r>
        <w:rPr>
          <w:rFonts w:ascii="宋体" w:hAnsi="宋体" w:eastAsia="宋体"/>
          <w:sz w:val="24"/>
        </w:rPr>
        <w:t>顾苗勤编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网吧实用技术与网吧经营全攻略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顾苗勤编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互联网络(学科: 商业经营) 互联网络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本书出售、求购地址：https://www.jiaokey.com/book/detail/11936552.html</w:t>
      </w:r>
    </w:p>
    <w:p>
      <w:r>
        <w:t>更多相关图书推荐：https://www.jiaokey.com</w:t>
      </w:r>
    </w:p>
    <w:p>
      <w:r>
        <w:t>顾苗勤编 其他作品：https://www.jiaokey.com/tag/顾苗勤编.html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关键词搜索：https://www.jiaokey.com/tag/互联网络(学科: 商业经营) 互联网络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