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作者：徐世江，牛显明主编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西方经济学 评论地址：https://www.jiaokey.com/book/detail/11936539.html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