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峡江寻梦  长江三峡远古人类之谜</w:t>
      </w:r>
    </w:p>
    <w:p>
      <w:r>
        <w:rPr>
          <w:rFonts w:ascii="宋体" w:hAnsi="宋体" w:eastAsia="宋体"/>
          <w:sz w:val="24"/>
        </w:rPr>
        <w:t>魏光飚著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峡江寻梦  长江三峡远古人类之谜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三峡(学科: 文化 学科: 研究) 三峡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本书出售、求购地址：https://www.jiaokey.com/book/detail/11936493.html</w:t>
      </w:r>
    </w:p>
    <w:p>
      <w:r>
        <w:t>更多相关图书推荐：https://www.jiaokey.com</w:t>
      </w:r>
    </w:p>
    <w:p>
      <w:r>
        <w:t>魏光飚著 其他作品：https://www.jiaokey.com/tag/魏光飚著.html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关键词搜索：https://www.jiaokey.com/tag/三峡(学科: 文化 学科: 研究) 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