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  广播电台医药卫生热线之我见</w:t>
      </w:r>
    </w:p>
    <w:p>
      <w:r>
        <w:t>作者：孙家才著</w:t>
      </w:r>
    </w:p>
    <w:p>
      <w:r>
        <w:t>出版社：天津：天津人民出版社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热线  广播电台医药卫生热线之我见 评论地址：https://www.jiaokey.com/book/detail/11936463.html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