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灯盏花  预防和治疗心脑血管病的天赐良药</w:t>
      </w:r>
    </w:p>
    <w:p>
      <w:r>
        <w:rPr>
          <w:rFonts w:ascii="宋体" w:hAnsi="宋体" w:eastAsia="宋体"/>
          <w:sz w:val="24"/>
        </w:rPr>
        <w:t>叶萌编著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灯盏花  预防和治疗心脑血管病的天赐良药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灯盏细辛-脑血管疾病-中药疗法-灯盏细辛-心脏血管疾病-中药疗法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本书出售、求购地址：https://www.jiaokey.com/book/detail/11936462.html</w:t>
      </w:r>
    </w:p>
    <w:p>
      <w:r>
        <w:t>更多相关图书推荐：https://www.jiaokey.com</w:t>
      </w:r>
    </w:p>
    <w:p>
      <w:r>
        <w:t>叶萌编著 其他作品：https://www.jiaokey.com/tag/叶萌编著.html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关键词搜索：https://www.jiaokey.com/tag/灯盏细辛-脑血管疾病-中药疗法-灯盏细辛-心脏血管疾病-中药疗法.html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