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忠诚重于能力：500强员工职场第一戒律</w:t>
      </w:r>
    </w:p>
    <w:p>
      <w:r>
        <w:rPr>
          <w:rFonts w:ascii="宋体" w:hAnsi="宋体" w:eastAsia="宋体"/>
          <w:sz w:val="24"/>
        </w:rPr>
        <w:t>文逸编著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忠诚重于能力：500强员工职场第一戒律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本书出售、求购地址：https://www.jiaokey.com/book/detail/11936300.html</w:t>
      </w:r>
    </w:p>
    <w:p>
      <w:r>
        <w:t>更多相关图书推荐：https://www.jiaokey.com</w:t>
      </w:r>
    </w:p>
    <w:p>
      <w:r>
        <w:t>文逸编著 其他作品：https://www.jiaokey.com/tag/文逸编著.html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关键词搜索：https://www.jiaokey.com/tag/企业-职工-职业道德-青年读物.html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