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最新图解观叶植物栽培指南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最新图解观叶植物栽培指南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本书出售、求购地址：https://www.jiaokey.com/book/detail/11936277.html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关键词搜索：https://www.jiaokey.com/tag/最新图解观叶植物栽培指南.html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