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亚裔学生为何出色  家庭教育的17个诀窍</w:t>
      </w:r>
    </w:p>
    <w:p>
      <w:r>
        <w:rPr>
          <w:rFonts w:ascii="宋体" w:hAnsi="宋体" w:eastAsia="宋体"/>
          <w:sz w:val="24"/>
        </w:rPr>
        <w:t>（美）素·金·阿布德，珍妮·金著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亚裔学生为何出色  家庭教育的17个诀窍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（美）素·金·阿布德，珍妮·金著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本书出售、求购地址：https://www.jiaokey.com/book/detail/11936264.html</w:t>
      </w:r>
    </w:p>
    <w:p>
      <w:r>
        <w:t>更多相关图书推荐：https://www.jiaokey.com</w:t>
      </w:r>
    </w:p>
    <w:p>
      <w:r>
        <w:t>（美）素·金·阿布德，珍妮·金著 其他作品：https://www.jiaokey.com/tag/（美）素·金·阿布德，珍妮·金著.html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关键词搜索：https://www.jiaokey.com/tag/亚裔学生为何出色  家庭教育的17个诀窍.html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