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书名：情系红领巾：少年儿童教育工作实录</w:t>
      </w:r>
    </w:p>
    <w:p>
      <w:r>
        <w:t>作者：刘树茂著</w:t>
      </w:r>
    </w:p>
    <w:p>
      <w:r>
        <w:t>出版社：西安：陕西人民出版社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情系红领巾：少年儿童教育工作实录 评论地址：https://www.jiaokey.com/book/detail/11936238.html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