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85年的奋斗与探索</w:t>
      </w:r>
    </w:p>
    <w:p>
      <w:r>
        <w:rPr>
          <w:rFonts w:ascii="宋体" w:hAnsi="宋体" w:eastAsia="宋体"/>
          <w:sz w:val="24"/>
        </w:rPr>
        <w:t>姚文琦，李耀萍主编；中共陕西省委党史研究室编著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85年的奋斗与探索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姚文琦，李耀萍主编；中共陕西省委党史研究室编著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本书出售、求购地址：https://www.jiaokey.com/book/detail/11936237.html</w:t>
      </w:r>
    </w:p>
    <w:p>
      <w:r>
        <w:t>更多相关图书推荐：https://www.jiaokey.com</w:t>
      </w:r>
    </w:p>
    <w:p>
      <w:r>
        <w:t>姚文琦，李耀萍主编；中共陕西省委党史研究室编著 其他作品：https://www.jiaokey.com/tag/姚文琦，李耀萍主编；中共陕西省委党史研究室编著.html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关键词搜索：https://www.jiaokey.com/tag/85年的奋斗与探索.html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