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书名：经济结构调整中的技术进步研究</w:t>
      </w:r>
    </w:p>
    <w:p>
      <w:r>
        <w:t>作者：苗敬毅著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经济结构调整中的技术进步研究 评论地址：https://www.jiaokey.com/book/detail/11936205.html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