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书名：扎龙湿地生态环境需水与水资源优化配置</w:t>
      </w:r>
    </w:p>
    <w:p>
      <w:r>
        <w:t>作者：刘加海等编著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扎龙湿地生态环境需水与水资源优化配置 评论地址：https://www.jiaokey.com/book/detail/11936203.html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