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高中生心理辅导案例解析</w:t>
      </w:r>
    </w:p>
    <w:p>
      <w:r>
        <w:rPr>
          <w:rFonts w:ascii="宋体" w:hAnsi="宋体" w:eastAsia="宋体"/>
          <w:sz w:val="24"/>
        </w:rPr>
        <w:t>钟志农，刘鹏志，周波编著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高中生心理辅导案例解析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钟志农，刘鹏志，周波编著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本书出售、求购地址：https://www.jiaokey.com/book/detail/11936202.html</w:t>
      </w:r>
    </w:p>
    <w:p>
      <w:r>
        <w:t>更多相关图书推荐：https://www.jiaokey.com</w:t>
      </w:r>
    </w:p>
    <w:p>
      <w:r>
        <w:t>钟志农，刘鹏志，周波编著 其他作品：https://www.jiaokey.com/tag/钟志农，刘鹏志，周波编著.html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关键词搜索：https://www.jiaokey.com/tag/高中生心理辅导案例解析.html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