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2008国家公务员录用考试行政职业能力经典集训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2008国家公务员录用考试行政职业能力经典集训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本书出售、求购地址：https://www.jiaokey.com/book/detail/11936196.html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关键词搜索：https://www.jiaokey.com/tag/2008国家公务员录用考试行政职业能力经典集训.html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