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2008国家公务员录用考试申论经典集训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2008国家公务员录用考试申论经典集训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本书出售、求购地址：https://www.jiaokey.com/book/detail/11936194.html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关键词搜索：https://www.jiaokey.com/tag/2008国家公务员录用考试申论经典集训.html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