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大企业与区域经济发展</w:t>
      </w:r>
    </w:p>
    <w:p>
      <w:r>
        <w:rPr>
          <w:rFonts w:ascii="宋体" w:hAnsi="宋体" w:eastAsia="宋体"/>
          <w:sz w:val="24"/>
        </w:rPr>
        <w:t>徐涛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9787307060234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大型企业-企业经济-关系-地区经济-经济发展-研究-中国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着重从大企业角度研究促进区域经济发展问题，力图揭示大企业促进区域经济增长的根本原因和基本方式，尝试建立一个相对完整的分析框架，对大企业与区域经济发展的机理和过程进行系统分析，并在此基础上提出有利于大企业健康成长，有利于区域经济统筹协调发展的政策建议和发展战略。</w:t>
      </w:r>
    </w:p>
    <w:p/>
    <w:p>
      <w:r>
        <w:t>本书出售、求购地址：https://www.jiaokey.com/book/detail/11936166.html</w:t>
      </w:r>
    </w:p>
    <w:p>
      <w:r>
        <w:t>更多世界各国企业经济图书推荐：https://www.jiaokey.com</w:t>
      </w:r>
    </w:p>
    <w:p>
      <w:r>
        <w:t>徐涛 其他作品：https://www.jiaokey.com/tag/徐涛.html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关键词搜索：https://www.jiaokey.com/tag/大型企业-企业经济-关系-地区经济-经济发展-研究-中国.html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