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书名：奥运·轶闻·礼俗：历届奥运会与东道主</w:t>
      </w:r>
    </w:p>
    <w:p>
      <w:r>
        <w:t>作者：覃明贵，孙淑华主编</w:t>
      </w:r>
    </w:p>
    <w:p>
      <w:r>
        <w:t>出版社：北京：华文出版社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奥运·轶闻·礼俗：历届奥运会与东道主 评论地址：https://www.jiaokey.com/book/detail/11936164.html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