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书名：翻译学的学科建构与文化转向：当代西方翻译研究学派理论研究</w:t>
      </w:r>
    </w:p>
    <w:p>
      <w:r>
        <w:t>作者：王洪涛著</w:t>
      </w:r>
    </w:p>
    <w:p>
      <w:r>
        <w:t>出版社：上海：上海译文出版社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翻译学的学科建构与文化转向：当代西方翻译研究学派理论研究 评论地址：https://www.jiaokey.com/book/detail/11936153.html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