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融合与超越：走向翻译辩证系统论</w:t>
      </w:r>
    </w:p>
    <w:p>
      <w:r>
        <w:rPr>
          <w:rFonts w:ascii="宋体" w:hAnsi="宋体" w:eastAsia="宋体"/>
          <w:sz w:val="24"/>
        </w:rPr>
        <w:t>贾正传著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融合与超越：走向翻译辩证系统论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本书出售、求购地址：https://www.jiaokey.com/book/detail/11936149.html</w:t>
      </w:r>
    </w:p>
    <w:p>
      <w:r>
        <w:t>更多相关图书推荐：https://www.jiaokey.com</w:t>
      </w:r>
    </w:p>
    <w:p>
      <w:r>
        <w:t>贾正传著 其他作品：https://www.jiaokey.com/tag/贾正传著.html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关键词搜索：https://www.jiaokey.com/tag/融合与超越：走向翻译辩证系统论.html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