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高等学校国际经济与贸易专业规划教材  海关报关实务</w:t>
      </w:r>
    </w:p>
    <w:p>
      <w:r>
        <w:rPr>
          <w:rFonts w:ascii="宋体" w:hAnsi="宋体" w:eastAsia="宋体"/>
          <w:sz w:val="24"/>
        </w:rPr>
        <w:t>王洪亮，杨海芳主编；孙岿丽，梁建峰，杨志勇，潘素昆副主编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高等学校国际经济与贸易专业规划教材  海关报关实务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王洪亮，杨海芳主编；孙岿丽，梁建峰，杨志勇，潘素昆副主编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本书出售、求购地址：https://www.jiaokey.com/book/detail/11936147.html</w:t>
      </w:r>
    </w:p>
    <w:p>
      <w:r>
        <w:t>更多相关图书推荐：https://www.jiaokey.com</w:t>
      </w:r>
    </w:p>
    <w:p>
      <w:r>
        <w:t>王洪亮，杨海芳主编；孙岿丽，梁建峰，杨志勇，潘素昆副主编 其他作品：https://www.jiaokey.com/tag/王洪亮，杨海芳主编；孙岿丽，梁建峰，杨志勇，潘素昆副主编.html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关键词搜索：https://www.jiaokey.com/tag/高等学校国际经济与贸易专业规划教材  海关报关实务.html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