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宪法实践的技术路径研究：以违宪审查为中心</w:t>
      </w:r>
    </w:p>
    <w:p>
      <w:r>
        <w:rPr>
          <w:rFonts w:ascii="宋体" w:hAnsi="宋体" w:eastAsia="宋体"/>
          <w:sz w:val="24"/>
        </w:rPr>
        <w:t>欧爱民著（湘潭大学法学院）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宪法实践的技术路径研究：以违宪审查为中心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欧爱民著（湘潭大学法学院）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本书出售、求购地址：https://www.jiaokey.com/book/detail/11936141.html</w:t>
      </w:r>
    </w:p>
    <w:p>
      <w:r>
        <w:t>更多相关图书推荐：https://www.jiaokey.com</w:t>
      </w:r>
    </w:p>
    <w:p>
      <w:r>
        <w:t>欧爱民著（湘潭大学法学院） 其他作品：https://www.jiaokey.com/tag/欧爱民著（湘潭大学法学院）.html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关键词搜索：https://www.jiaokey.com/tag/宪法实践的技术路径研究：以违宪审查为中心.html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