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书名：职场面试专家</w:t>
      </w:r>
    </w:p>
    <w:p>
      <w:r>
        <w:t>作者：李志，金钦，李苑凌主编</w:t>
      </w:r>
    </w:p>
    <w:p>
      <w:r>
        <w:t>出版社：重庆：重庆大学出版社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职场面试专家 评论地址：https://www.jiaokey.com/book/detail/11936123.html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