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北大版留学生本科汉语教材  中级韩汉翻译教程</w:t>
      </w:r>
    </w:p>
    <w:p>
      <w:r>
        <w:rPr>
          <w:rFonts w:ascii="宋体" w:hAnsi="宋体" w:eastAsia="宋体"/>
          <w:sz w:val="24"/>
        </w:rPr>
        <w:t>金兰主编；赵仙华编著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北大版留学生本科汉语教材  中级韩汉翻译教程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金兰主编；赵仙华编著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本书出售、求购地址：https://www.jiaokey.com/book/detail/11936097.html</w:t>
      </w:r>
    </w:p>
    <w:p>
      <w:r>
        <w:t>更多相关图书推荐：https://www.jiaokey.com</w:t>
      </w:r>
    </w:p>
    <w:p>
      <w:r>
        <w:t>金兰主编；赵仙华编著 其他作品：https://www.jiaokey.com/tag/金兰主编；赵仙华编著.html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关键词搜索：https://www.jiaokey.com/tag/北大版留学生本科汉语教材  中级韩汉翻译教程.html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