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高等院校经济与管理核心课经典系列教材  国际税法</w:t>
      </w:r>
    </w:p>
    <w:p>
      <w:r>
        <w:rPr>
          <w:rFonts w:ascii="宋体" w:hAnsi="宋体" w:eastAsia="宋体"/>
          <w:sz w:val="24"/>
        </w:rPr>
        <w:t>金晓晨，谢海霞主编；王晓芳副主编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高等院校经济与管理核心课经典系列教材  国际税法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金晓晨，谢海霞主编；王晓芳副主编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本书出售、求购地址：https://www.jiaokey.com/book/detail/11936094.html</w:t>
      </w:r>
    </w:p>
    <w:p>
      <w:r>
        <w:t>更多相关图书推荐：https://www.jiaokey.com</w:t>
      </w:r>
    </w:p>
    <w:p>
      <w:r>
        <w:t>金晓晨，谢海霞主编；王晓芳副主编 其他作品：https://www.jiaokey.com/tag/金晓晨，谢海霞主编；王晓芳副主编.html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关键词搜索：https://www.jiaokey.com/tag/高等院校经济与管理核心课经典系列教材  国际税法.html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