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中国股市早年岁月：1984-1992</w:t>
      </w:r>
    </w:p>
    <w:p>
      <w:r>
        <w:rPr>
          <w:rFonts w:ascii="宋体" w:hAnsi="宋体" w:eastAsia="宋体"/>
          <w:sz w:val="24"/>
        </w:rPr>
        <w:t>范永进，陈岱松，李济生主编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中国股市早年岁月：1984-1992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范永进，陈岱松，李济生主编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股票-资本市场-概况-中国-1984-1992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本书出售、求购地址：https://www.jiaokey.com/book/detail/11936048.html</w:t>
      </w:r>
    </w:p>
    <w:p>
      <w:r>
        <w:t>更多相关图书推荐：https://www.jiaokey.com</w:t>
      </w:r>
    </w:p>
    <w:p>
      <w:r>
        <w:t>范永进，陈岱松，李济生主编 其他作品：https://www.jiaokey.com/tag/范永进，陈岱松，李济生主编.html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关键词搜索：https://www.jiaokey.com/tag/股票-资本市场-概况-中国-1984-1992.html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