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走向新民主主义中国  冯玉祥与近代中国政治</w:t>
      </w:r>
    </w:p>
    <w:p>
      <w:r>
        <w:rPr>
          <w:rFonts w:ascii="宋体" w:hAnsi="宋体" w:eastAsia="宋体"/>
          <w:sz w:val="24"/>
        </w:rPr>
        <w:t>李朝阳著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走向新民主主义中国  冯玉祥与近代中国政治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冯玉祥（1882-1948）-人物研究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本书出售、求购地址：https://www.jiaokey.com/book/detail/11936045.html</w:t>
      </w:r>
    </w:p>
    <w:p>
      <w:r>
        <w:t>更多相关图书推荐：https://www.jiaokey.com</w:t>
      </w:r>
    </w:p>
    <w:p>
      <w:r>
        <w:t>李朝阳著 其他作品：https://www.jiaokey.com/tag/李朝阳著.html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关键词搜索：https://www.jiaokey.com/tag/冯玉祥（1882-1948）-人物研究.html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