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西藏札什伦布寺访问记</w:t>
      </w:r>
    </w:p>
    <w:p>
      <w:r>
        <w:rPr>
          <w:rFonts w:ascii="宋体" w:hAnsi="宋体" w:eastAsia="宋体"/>
          <w:sz w:val="24"/>
        </w:rPr>
        <w:t>（英）塞缪尔·特纳著；苏发祥，沈桂萍译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西藏札什伦布寺访问记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（英）塞缪尔·特纳著；苏发祥，沈桂萍译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本书出售、求购地址：https://www.jiaokey.com/book/detail/11936007.html</w:t>
      </w:r>
    </w:p>
    <w:p>
      <w:r>
        <w:t>更多相关图书推荐：https://www.jiaokey.com</w:t>
      </w:r>
    </w:p>
    <w:p>
      <w:r>
        <w:t>（英）塞缪尔·特纳著；苏发祥，沈桂萍译 其他作品：https://www.jiaokey.com/tag/（英）塞缪尔·特纳著；苏发祥，沈桂萍译.html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关键词搜索：https://www.jiaokey.com/tag/西藏札什伦布寺访问记.html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