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作者：蒋晓旭，李虹主编；张辉，刘招玲，韩培武，侯彦明副主编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总页数：342</w:t>
      </w:r>
    </w:p>
    <w:p>
      <w:r>
        <w:t>更多请访问教客网: www.jiaokey.com</w:t>
      </w:r>
    </w:p>
    <w:p>
      <w:r>
        <w:t>基础会计学 评论地址：https://www.jiaokey.com/book/detail/11935994.html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