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书名：鬼谷山  鬼谷子与道教文化</w:t>
      </w:r>
    </w:p>
    <w:p>
      <w:r>
        <w:t>作者：房立中编著</w:t>
      </w:r>
    </w:p>
    <w:p>
      <w:r>
        <w:t>出版社：南昌：二十一世纪出版社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鬼谷山  鬼谷子与道教文化 评论地址：https://www.jiaokey.com/book/detail/11935954.html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