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书名：脏猫笨狗满天飞</w:t>
      </w:r>
    </w:p>
    <w:p>
      <w:r>
        <w:t>作者：李丽萍著</w:t>
      </w:r>
    </w:p>
    <w:p>
      <w:r>
        <w:t>出版社：重庆：重庆出版社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脏猫笨狗满天飞 评论地址：https://www.jiaokey.com/book/detail/11935943.html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