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化学品环境管理：风险管理与公共治理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化学品环境管理：风险管理与公共治理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本书出售、求购地址：https://www.jiaokey.com/book/detail/11935908.html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关键词搜索：https://www.jiaokey.com/tag/化学品环境管理：风险管理与公共治理.html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