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精灵的财宝  一个需要朋友的精灵</w:t>
      </w:r>
    </w:p>
    <w:p>
      <w:r>
        <w:rPr>
          <w:rFonts w:ascii="宋体" w:hAnsi="宋体" w:eastAsia="宋体"/>
          <w:sz w:val="24"/>
        </w:rPr>
        <w:t>（英）格温妮斯·瑞丝著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精灵的财宝  一个需要朋友的精灵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（英）格温妮斯·瑞丝著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本书出售、求购地址：https://www.jiaokey.com/book/detail/11935884.html</w:t>
      </w:r>
    </w:p>
    <w:p>
      <w:r>
        <w:t>更多相关图书推荐：https://www.jiaokey.com</w:t>
      </w:r>
    </w:p>
    <w:p>
      <w:r>
        <w:t>（英）格温妮斯·瑞丝著 其他作品：https://www.jiaokey.com/tag/（英）格温妮斯·瑞丝著.html</w:t>
      </w:r>
    </w:p>
    <w:p>
      <w:r>
        <w:t>重庆:重庆出版社,2007.03 出版图书：https://www.jiaokey.com/tag/重庆:重庆出版社,2007.03.html</w:t>
      </w:r>
    </w:p>
    <w:p>
      <w:r>
        <w:t>关键词搜索：https://www.jiaokey.com/tag/儿童文学-故事-作品集-英国-现代.html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