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精灵的魔粉  你相信有精灵吗？</w:t>
      </w:r>
    </w:p>
    <w:p>
      <w:r>
        <w:rPr>
          <w:rFonts w:ascii="宋体" w:hAnsi="宋体" w:eastAsia="宋体"/>
          <w:sz w:val="24"/>
        </w:rPr>
        <w:t>（英）格温妮斯·瑞丝（Gwyneth Rees）著；（英）安娜贝尔·赫德森绘图 朱海燕译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精灵的魔粉  你相信有精灵吗？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（英）格温妮斯·瑞丝（Gwyneth Rees）著；（英）安娜贝尔·赫德森绘图 朱海燕译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本书出售、求购地址：https://www.jiaokey.com/book/detail/11935877.html</w:t>
      </w:r>
    </w:p>
    <w:p>
      <w:r>
        <w:t>更多相关图书推荐：https://www.jiaokey.com</w:t>
      </w:r>
    </w:p>
    <w:p>
      <w:r>
        <w:t>（英）格温妮斯·瑞丝（Gwyneth Rees）著；（英）安娜贝尔·赫德森绘图 朱海燕译 其他作品：https://www.jiaokey.com/tag/（英）格温妮斯·瑞丝（Gwyneth Rees）著；（英）安娜贝尔·赫德森绘图 朱海燕译.html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关键词搜索：https://www.jiaokey.com/tag/精灵的魔粉  你相信有精灵吗？.html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