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书名：张其成讲读《老子》  大道之门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张其成讲读《老子》  大道之门 评论地址：https://www.jiaokey.com/book/detail/11935861.html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