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2008年环境影响评价工程师职业资格考试考点与要点分析</w:t>
      </w:r>
    </w:p>
    <w:p>
      <w:r>
        <w:rPr>
          <w:rFonts w:ascii="宋体" w:hAnsi="宋体" w:eastAsia="宋体"/>
          <w:sz w:val="24"/>
        </w:rPr>
        <w:t>吴波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2008年环境影响评价工程师职业资格考试考点与要点分析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本书出售、求购地址：https://www.jiaokey.com/book/detail/11935858.html</w:t>
      </w:r>
    </w:p>
    <w:p>
      <w:r>
        <w:t>更多相关图书推荐：https://www.jiaokey.com</w:t>
      </w:r>
    </w:p>
    <w:p>
      <w:r>
        <w:t>吴波 其他作品：https://www.jiaokey.com/tag/吴波.html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关键词搜索：https://www.jiaokey.com/tag/2008年环境影响评价工程师职业资格考试考点与要点分析.html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