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书名：嗓音保健及现代喉内外科疗法</w:t>
      </w:r>
    </w:p>
    <w:p>
      <w:r>
        <w:t>作者：郭玉德主编</w:t>
      </w:r>
    </w:p>
    <w:p>
      <w:r>
        <w:t>出版社：北京：军事医学科学出版社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嗓音保健及现代喉内外科疗法 评论地址：https://www.jiaokey.com/book/detail/11935815.html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