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书名：古典音乐初烧必读</w:t>
      </w:r>
    </w:p>
    <w:p>
      <w:r>
        <w:t>作者：许丽雯编著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古典音乐初烧必读 评论地址：https://www.jiaokey.com/book/detail/11935794.html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