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书名：草堂钟声  唤醒良善的人生52堂课</w:t>
      </w:r>
    </w:p>
    <w:p>
      <w:r>
        <w:t>作者：大侠编文</w:t>
      </w:r>
    </w:p>
    <w:p>
      <w:r>
        <w:t>出版社：北京：中国旅游出版社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草堂钟声  唤醒良善的人生52堂课 评论地址：https://www.jiaokey.com/book/detail/11935789.html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