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乡村爱情  2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乡村爱情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本书出售、求购地址：https://www.jiaokey.com/book/detail/11935788.html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关键词搜索：https://www.jiaokey.com/tag/乡村爱情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