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意义诠释与未来时间维度：探索一种意义诠释学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意义诠释与未来时间维度：探索一种意义诠释学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本书出售、求购地址：https://www.jiaokey.com/book/detail/11935783.html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关键词搜索：https://www.jiaokey.com/tag/意义诠释与未来时间维度：探索一种意义诠释学.html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